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EB090" w14:textId="77777777" w:rsidR="00EF4D5B" w:rsidRPr="00EF4D5B" w:rsidRDefault="00EF4D5B" w:rsidP="00EF4D5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F4D5B">
        <w:rPr>
          <w:rFonts w:ascii="Times New Roman" w:hAnsi="Times New Roman"/>
          <w:b/>
          <w:sz w:val="28"/>
          <w:szCs w:val="28"/>
        </w:rPr>
        <w:t>Лекции</w:t>
      </w:r>
    </w:p>
    <w:p w14:paraId="08E86CB1" w14:textId="77777777" w:rsidR="00EF4D5B" w:rsidRPr="00CD7E0E" w:rsidRDefault="00EF4D5B" w:rsidP="00EF4D5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D7E0E">
        <w:rPr>
          <w:rFonts w:ascii="Times New Roman" w:hAnsi="Times New Roman"/>
          <w:b/>
          <w:sz w:val="28"/>
        </w:rPr>
        <w:t xml:space="preserve">для студентов </w:t>
      </w:r>
      <w:r w:rsidRPr="00CD7E0E">
        <w:rPr>
          <w:rFonts w:ascii="Times New Roman" w:hAnsi="Times New Roman"/>
          <w:b/>
          <w:sz w:val="28"/>
          <w:lang w:val="en-US"/>
        </w:rPr>
        <w:t>V</w:t>
      </w:r>
      <w:r w:rsidRPr="00CD7E0E">
        <w:rPr>
          <w:rFonts w:ascii="Times New Roman" w:hAnsi="Times New Roman"/>
          <w:b/>
          <w:sz w:val="28"/>
        </w:rPr>
        <w:t xml:space="preserve"> курса лечебного факультета</w:t>
      </w:r>
    </w:p>
    <w:p w14:paraId="579E76C0" w14:textId="41823219" w:rsidR="00EF4D5B" w:rsidRPr="00CD7E0E" w:rsidRDefault="00EF4D5B" w:rsidP="00EF4D5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D7E0E">
        <w:rPr>
          <w:rFonts w:ascii="Times New Roman" w:hAnsi="Times New Roman"/>
          <w:b/>
          <w:sz w:val="28"/>
        </w:rPr>
        <w:t xml:space="preserve">на </w:t>
      </w:r>
      <w:r w:rsidRPr="00CD7E0E">
        <w:rPr>
          <w:rFonts w:ascii="Times New Roman" w:hAnsi="Times New Roman"/>
          <w:b/>
          <w:sz w:val="28"/>
          <w:lang w:val="en-US"/>
        </w:rPr>
        <w:t>X</w:t>
      </w:r>
      <w:r w:rsidR="004F0222">
        <w:rPr>
          <w:rFonts w:ascii="Times New Roman" w:hAnsi="Times New Roman"/>
          <w:b/>
          <w:sz w:val="28"/>
        </w:rPr>
        <w:t xml:space="preserve"> семестр 2025-2026</w:t>
      </w:r>
      <w:r w:rsidRPr="00CD7E0E">
        <w:rPr>
          <w:rFonts w:ascii="Times New Roman" w:hAnsi="Times New Roman"/>
          <w:b/>
          <w:sz w:val="28"/>
        </w:rPr>
        <w:t xml:space="preserve"> уч. год.</w:t>
      </w:r>
    </w:p>
    <w:p w14:paraId="753E8348" w14:textId="38860835" w:rsidR="00EF4D5B" w:rsidRDefault="00EF4D5B" w:rsidP="00EF4D5B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CD7E0E">
        <w:rPr>
          <w:rFonts w:ascii="Times New Roman" w:hAnsi="Times New Roman"/>
          <w:b/>
          <w:sz w:val="28"/>
          <w:u w:val="single"/>
        </w:rPr>
        <w:t>(весенний семестр)</w:t>
      </w:r>
    </w:p>
    <w:p w14:paraId="7A3F51B2" w14:textId="77777777" w:rsidR="00EF4D5B" w:rsidRPr="00CD7E0E" w:rsidRDefault="00EF4D5B" w:rsidP="00EF4D5B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1791"/>
        <w:gridCol w:w="2373"/>
      </w:tblGrid>
      <w:tr w:rsidR="00EF4D5B" w:rsidRPr="00CD7E0E" w14:paraId="734E04FB" w14:textId="77777777" w:rsidTr="00DF3A44">
        <w:tc>
          <w:tcPr>
            <w:tcW w:w="5688" w:type="dxa"/>
          </w:tcPr>
          <w:p w14:paraId="6A2E1345" w14:textId="77777777" w:rsidR="00EF4D5B" w:rsidRPr="00CD7E0E" w:rsidRDefault="00EF4D5B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D7E0E">
              <w:rPr>
                <w:rFonts w:ascii="Times New Roman" w:hAnsi="Times New Roman"/>
                <w:sz w:val="28"/>
              </w:rPr>
              <w:t>Темы лекций</w:t>
            </w:r>
          </w:p>
        </w:tc>
        <w:tc>
          <w:tcPr>
            <w:tcW w:w="1791" w:type="dxa"/>
          </w:tcPr>
          <w:p w14:paraId="04A636C8" w14:textId="77777777" w:rsidR="00EF4D5B" w:rsidRPr="00CD7E0E" w:rsidRDefault="00EF4D5B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D7E0E">
              <w:rPr>
                <w:rFonts w:ascii="Times New Roman" w:hAnsi="Times New Roman"/>
                <w:sz w:val="28"/>
              </w:rPr>
              <w:t>Дата</w:t>
            </w:r>
          </w:p>
        </w:tc>
        <w:tc>
          <w:tcPr>
            <w:tcW w:w="2373" w:type="dxa"/>
          </w:tcPr>
          <w:p w14:paraId="77903BAB" w14:textId="77777777" w:rsidR="00EF4D5B" w:rsidRPr="00CD7E0E" w:rsidRDefault="00EF4D5B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D7E0E">
              <w:rPr>
                <w:rFonts w:ascii="Times New Roman" w:hAnsi="Times New Roman"/>
                <w:sz w:val="28"/>
              </w:rPr>
              <w:t>Лектор</w:t>
            </w:r>
          </w:p>
        </w:tc>
      </w:tr>
      <w:tr w:rsidR="00EF4D5B" w:rsidRPr="00CD7E0E" w14:paraId="2B05E160" w14:textId="77777777" w:rsidTr="00DF3A44">
        <w:tc>
          <w:tcPr>
            <w:tcW w:w="5688" w:type="dxa"/>
          </w:tcPr>
          <w:p w14:paraId="132206C0" w14:textId="77777777" w:rsidR="00EF4D5B" w:rsidRDefault="00EF4D5B" w:rsidP="00DF3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7E0E">
              <w:rPr>
                <w:rFonts w:ascii="Times New Roman" w:hAnsi="Times New Roman"/>
                <w:sz w:val="28"/>
                <w:szCs w:val="28"/>
              </w:rPr>
              <w:t>1. Современные методы диагностики и лечения пороков развития сосудов и сердца у детей.</w:t>
            </w:r>
          </w:p>
          <w:p w14:paraId="3AC8B9B5" w14:textId="77777777" w:rsidR="004F0222" w:rsidRPr="00CD7E0E" w:rsidRDefault="004F0222" w:rsidP="00DF3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69A714" w14:textId="77777777" w:rsidR="00EF4D5B" w:rsidRDefault="00EF4D5B" w:rsidP="00DF3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D7E0E">
              <w:rPr>
                <w:rFonts w:ascii="Times New Roman" w:hAnsi="Times New Roman"/>
                <w:sz w:val="28"/>
              </w:rPr>
              <w:t>2. Особенности повреждений опорно-двигательной системы у детей. Типичные переломы.</w:t>
            </w:r>
          </w:p>
          <w:p w14:paraId="4FE0DE77" w14:textId="77777777" w:rsidR="004F0222" w:rsidRPr="00CD7E0E" w:rsidRDefault="004F0222" w:rsidP="00DF3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3F3B6E00" w14:textId="77777777" w:rsidR="00EF4D5B" w:rsidRDefault="00EF4D5B" w:rsidP="00DF3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D7E0E">
              <w:rPr>
                <w:rFonts w:ascii="Times New Roman" w:hAnsi="Times New Roman"/>
                <w:sz w:val="28"/>
              </w:rPr>
              <w:t>3. Особенности ортопедии детского возраста. Кривошея. Сколиоз. Врожденный вывих бедра. Косолапость.</w:t>
            </w:r>
          </w:p>
          <w:p w14:paraId="00C35393" w14:textId="77777777" w:rsidR="004F0222" w:rsidRPr="00CD7E0E" w:rsidRDefault="004F0222" w:rsidP="00DF3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65F7D7A1" w14:textId="77777777" w:rsidR="00EF4D5B" w:rsidRDefault="00EF4D5B" w:rsidP="00DF3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D7E0E">
              <w:rPr>
                <w:rFonts w:ascii="Times New Roman" w:hAnsi="Times New Roman"/>
                <w:sz w:val="28"/>
              </w:rPr>
              <w:t>4. Острый гематогенный остеомиелит у детей.</w:t>
            </w:r>
          </w:p>
          <w:p w14:paraId="6069E7CC" w14:textId="77777777" w:rsidR="004F0222" w:rsidRPr="00CD7E0E" w:rsidRDefault="004F0222" w:rsidP="00DF3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70182F53" w14:textId="77777777" w:rsidR="00EF4D5B" w:rsidRDefault="00EF4D5B" w:rsidP="00DF3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D7E0E">
              <w:rPr>
                <w:rFonts w:ascii="Times New Roman" w:hAnsi="Times New Roman"/>
                <w:sz w:val="28"/>
              </w:rPr>
              <w:t>5. Острый аппендицит и аппендикулярный инфильтрат у детей.</w:t>
            </w:r>
          </w:p>
          <w:p w14:paraId="59EE5C31" w14:textId="77777777" w:rsidR="004F0222" w:rsidRPr="00CD7E0E" w:rsidRDefault="004F0222" w:rsidP="00DF3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6ADC7C4F" w14:textId="77777777" w:rsidR="00EF4D5B" w:rsidRDefault="00EF4D5B" w:rsidP="00DF3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D7E0E">
              <w:rPr>
                <w:rFonts w:ascii="Times New Roman" w:hAnsi="Times New Roman"/>
                <w:sz w:val="28"/>
              </w:rPr>
              <w:t>6. Перитониты у детей.</w:t>
            </w:r>
          </w:p>
          <w:p w14:paraId="2853BC5D" w14:textId="77777777" w:rsidR="004F0222" w:rsidRPr="00CD7E0E" w:rsidRDefault="004F0222" w:rsidP="00DF3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2799D7F7" w14:textId="77777777" w:rsidR="00EF4D5B" w:rsidRDefault="00EF4D5B" w:rsidP="00DF3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D7E0E">
              <w:rPr>
                <w:rFonts w:ascii="Times New Roman" w:hAnsi="Times New Roman"/>
                <w:sz w:val="28"/>
              </w:rPr>
              <w:t>7. Врожденная и приобретенная кишечная непроходимость у детей.</w:t>
            </w:r>
          </w:p>
          <w:p w14:paraId="2F6DF93A" w14:textId="77777777" w:rsidR="004F0222" w:rsidRPr="00CD7E0E" w:rsidRDefault="004F0222" w:rsidP="00DF3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53FEDC8C" w14:textId="77777777" w:rsidR="00EF4D5B" w:rsidRDefault="00EF4D5B" w:rsidP="00DF3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CD7E0E">
              <w:rPr>
                <w:rFonts w:ascii="Times New Roman" w:hAnsi="Times New Roman"/>
                <w:sz w:val="28"/>
              </w:rPr>
              <w:t>8. Пороки развития и заболевания пищевода у детей.</w:t>
            </w:r>
          </w:p>
          <w:p w14:paraId="28FEFDD0" w14:textId="77777777" w:rsidR="004F0222" w:rsidRPr="00CD7E0E" w:rsidRDefault="004F0222" w:rsidP="00DF3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14:paraId="735FBB13" w14:textId="77777777" w:rsidR="00EF4D5B" w:rsidRPr="00CD7E0E" w:rsidRDefault="00EF4D5B" w:rsidP="00DF3A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  <w:r w:rsidRPr="00CD7E0E">
              <w:rPr>
                <w:rFonts w:ascii="Times New Roman" w:hAnsi="Times New Roman"/>
                <w:sz w:val="28"/>
              </w:rPr>
              <w:t>. Врожденные обструктивные заболевания мочевой системы у детей.</w:t>
            </w:r>
          </w:p>
        </w:tc>
        <w:tc>
          <w:tcPr>
            <w:tcW w:w="1791" w:type="dxa"/>
          </w:tcPr>
          <w:p w14:paraId="3A98CE66" w14:textId="550173A9" w:rsidR="00EF4D5B" w:rsidRDefault="00EF4D5B" w:rsidP="004F02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7E0E">
              <w:rPr>
                <w:rFonts w:ascii="Times New Roman" w:hAnsi="Times New Roman"/>
                <w:sz w:val="28"/>
                <w:szCs w:val="28"/>
              </w:rPr>
              <w:t>0</w:t>
            </w:r>
            <w:r w:rsidR="004F0222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.04.</w:t>
            </w:r>
            <w:r w:rsidR="004F0222"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14:paraId="1332FAB2" w14:textId="77777777" w:rsidR="00EF4D5B" w:rsidRDefault="00EF4D5B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C837C3" w14:textId="77777777" w:rsidR="00EF4D5B" w:rsidRDefault="00EF4D5B" w:rsidP="00DF3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5BE2F0" w14:textId="77777777" w:rsidR="004F0222" w:rsidRDefault="004F0222" w:rsidP="00DF3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0FF70E" w14:textId="1D9BE84C" w:rsidR="00EF4D5B" w:rsidRDefault="004F0222" w:rsidP="00DF3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EF4D5B">
              <w:rPr>
                <w:rFonts w:ascii="Times New Roman" w:hAnsi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14:paraId="388584F1" w14:textId="77777777" w:rsidR="00EF4D5B" w:rsidRDefault="00EF4D5B" w:rsidP="00DF3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49D582" w14:textId="77777777" w:rsidR="00EF4D5B" w:rsidRDefault="00EF4D5B" w:rsidP="00DF3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1DEAE1" w14:textId="77777777" w:rsidR="004F0222" w:rsidRDefault="004F0222" w:rsidP="00DF3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90D2C4" w14:textId="32B0927D" w:rsidR="00EF4D5B" w:rsidRDefault="004F0222" w:rsidP="00DF3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 w:rsidR="00EF4D5B">
              <w:rPr>
                <w:rFonts w:ascii="Times New Roman" w:hAnsi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14:paraId="4AF26A77" w14:textId="77777777" w:rsidR="00EF4D5B" w:rsidRDefault="00EF4D5B" w:rsidP="00DF3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EB3916" w14:textId="77777777" w:rsidR="00EF4D5B" w:rsidRDefault="00EF4D5B" w:rsidP="00DF3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C87D79" w14:textId="77777777" w:rsidR="004F0222" w:rsidRDefault="004F0222" w:rsidP="00DF3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F9E35F" w14:textId="4F87AC59" w:rsidR="00EF4D5B" w:rsidRDefault="004F0222" w:rsidP="00DF3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03.03</w:t>
            </w:r>
            <w:r w:rsidR="00EF4D5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14:paraId="0F94A050" w14:textId="77777777" w:rsidR="00EF4D5B" w:rsidRDefault="00EF4D5B" w:rsidP="00DF3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D6C6A6" w14:textId="24421C2E" w:rsidR="00EF4D5B" w:rsidRDefault="004F0222" w:rsidP="00DF3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31.03</w:t>
            </w:r>
            <w:r w:rsidR="00EF4D5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14:paraId="718FA0DF" w14:textId="77777777" w:rsidR="00EF4D5B" w:rsidRDefault="00EF4D5B" w:rsidP="00DF3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826C97" w14:textId="77777777" w:rsidR="004F0222" w:rsidRDefault="004F0222" w:rsidP="00DF3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1B91A9" w14:textId="1A46128B" w:rsidR="00EF4D5B" w:rsidRDefault="00EF4D5B" w:rsidP="00DF3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7E0E">
              <w:rPr>
                <w:rFonts w:ascii="Times New Roman" w:hAnsi="Times New Roman"/>
                <w:sz w:val="28"/>
                <w:szCs w:val="28"/>
              </w:rPr>
              <w:t>2</w:t>
            </w:r>
            <w:r w:rsidR="004F0222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.02.</w:t>
            </w:r>
            <w:r w:rsidR="004F0222"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14:paraId="438CAA55" w14:textId="77777777" w:rsidR="004F0222" w:rsidRDefault="004F0222" w:rsidP="00DF3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AFC39A" w14:textId="639B7529" w:rsidR="00EF4D5B" w:rsidRDefault="004F0222" w:rsidP="00DF3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</w:t>
            </w:r>
            <w:r w:rsidR="00EF4D5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14:paraId="5BEFE886" w14:textId="77777777" w:rsidR="00EF4D5B" w:rsidRDefault="00EF4D5B" w:rsidP="00DF3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6F51AE" w14:textId="77777777" w:rsidR="004F0222" w:rsidRDefault="004F0222" w:rsidP="00DF3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B84701" w14:textId="0047B0E1" w:rsidR="00EF4D5B" w:rsidRDefault="004F0222" w:rsidP="00DF3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="00EF4D5B">
              <w:rPr>
                <w:rFonts w:ascii="Times New Roman" w:hAnsi="Times New Roman"/>
                <w:sz w:val="28"/>
                <w:szCs w:val="28"/>
              </w:rPr>
              <w:t>.03.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  <w:p w14:paraId="4188C189" w14:textId="77777777" w:rsidR="00EF4D5B" w:rsidRDefault="00EF4D5B" w:rsidP="00DF3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9D28AB" w14:textId="77777777" w:rsidR="004F0222" w:rsidRDefault="004F0222" w:rsidP="00DF3A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758C3F" w14:textId="453E3850" w:rsidR="00EF4D5B" w:rsidRPr="00CD7E0E" w:rsidRDefault="004F0222" w:rsidP="00DF3A44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17.02</w:t>
            </w:r>
            <w:r w:rsidR="00EF4D5B" w:rsidRPr="00CD7E0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2373" w:type="dxa"/>
          </w:tcPr>
          <w:p w14:paraId="569220CE" w14:textId="77777777" w:rsidR="00EF4D5B" w:rsidRPr="00CD7E0E" w:rsidRDefault="00EF4D5B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D7E0E">
              <w:rPr>
                <w:rFonts w:ascii="Times New Roman" w:hAnsi="Times New Roman"/>
                <w:sz w:val="28"/>
              </w:rPr>
              <w:t>Миролюбов Л.М.</w:t>
            </w:r>
          </w:p>
          <w:p w14:paraId="3F016976" w14:textId="77777777" w:rsidR="00EF4D5B" w:rsidRPr="00CD7E0E" w:rsidRDefault="00EF4D5B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3437998D" w14:textId="77777777" w:rsidR="00EF4D5B" w:rsidRPr="00CD7E0E" w:rsidRDefault="00EF4D5B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632E2B9E" w14:textId="77777777" w:rsidR="004F0222" w:rsidRDefault="004F0222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540A8D37" w14:textId="77777777" w:rsidR="00EF4D5B" w:rsidRPr="00CD7E0E" w:rsidRDefault="00EF4D5B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D7E0E">
              <w:rPr>
                <w:rFonts w:ascii="Times New Roman" w:hAnsi="Times New Roman"/>
                <w:sz w:val="28"/>
              </w:rPr>
              <w:t>Скворцов А.П.</w:t>
            </w:r>
          </w:p>
          <w:p w14:paraId="33D84C66" w14:textId="77777777" w:rsidR="00EF4D5B" w:rsidRPr="00CD7E0E" w:rsidRDefault="00EF4D5B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0BF7C198" w14:textId="77777777" w:rsidR="00EF4D5B" w:rsidRPr="00CD7E0E" w:rsidRDefault="00EF4D5B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7D4C4435" w14:textId="77777777" w:rsidR="004F0222" w:rsidRDefault="004F0222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3ACAA435" w14:textId="77777777" w:rsidR="00EF4D5B" w:rsidRPr="00CD7E0E" w:rsidRDefault="00EF4D5B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D7E0E">
              <w:rPr>
                <w:rFonts w:ascii="Times New Roman" w:hAnsi="Times New Roman"/>
                <w:sz w:val="28"/>
              </w:rPr>
              <w:t>Скворцов А.П.</w:t>
            </w:r>
          </w:p>
          <w:p w14:paraId="0B0A63BE" w14:textId="77777777" w:rsidR="00EF4D5B" w:rsidRPr="00CD7E0E" w:rsidRDefault="00EF4D5B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28A12560" w14:textId="77777777" w:rsidR="00EF4D5B" w:rsidRPr="00CD7E0E" w:rsidRDefault="00EF4D5B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71E19019" w14:textId="77777777" w:rsidR="004F0222" w:rsidRDefault="004F0222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492393F0" w14:textId="77777777" w:rsidR="00EF4D5B" w:rsidRPr="00CD7E0E" w:rsidRDefault="00EF4D5B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Кадриев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А.Г.</w:t>
            </w:r>
          </w:p>
          <w:p w14:paraId="74EF43A3" w14:textId="77777777" w:rsidR="00EF4D5B" w:rsidRPr="00CD7E0E" w:rsidRDefault="00EF4D5B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1A02C22C" w14:textId="2DD83279" w:rsidR="00EF4D5B" w:rsidRPr="00CD7E0E" w:rsidRDefault="004F0222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Осипов А.Ю.</w:t>
            </w:r>
          </w:p>
          <w:p w14:paraId="76DFD27F" w14:textId="77777777" w:rsidR="00EF4D5B" w:rsidRPr="00CD7E0E" w:rsidRDefault="00EF4D5B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7562102E" w14:textId="77777777" w:rsidR="004F0222" w:rsidRDefault="004F0222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039B3B0A" w14:textId="77777777" w:rsidR="00EF4D5B" w:rsidRPr="00CD7E0E" w:rsidRDefault="00EF4D5B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D7E0E">
              <w:rPr>
                <w:rFonts w:ascii="Times New Roman" w:hAnsi="Times New Roman"/>
                <w:sz w:val="28"/>
              </w:rPr>
              <w:t>Морозов В.И.</w:t>
            </w:r>
          </w:p>
          <w:p w14:paraId="4E13B3B7" w14:textId="77777777" w:rsidR="004F0222" w:rsidRDefault="004F0222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7534AD7F" w14:textId="77777777" w:rsidR="00EF4D5B" w:rsidRPr="00CD7E0E" w:rsidRDefault="00EF4D5B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D7E0E">
              <w:rPr>
                <w:rFonts w:ascii="Times New Roman" w:hAnsi="Times New Roman"/>
                <w:sz w:val="28"/>
              </w:rPr>
              <w:t>Морозов В.И.</w:t>
            </w:r>
          </w:p>
          <w:p w14:paraId="00F0CA31" w14:textId="77777777" w:rsidR="00EF4D5B" w:rsidRPr="00CD7E0E" w:rsidRDefault="00EF4D5B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64E248D2" w14:textId="77777777" w:rsidR="004F0222" w:rsidRDefault="004F0222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30896064" w14:textId="77777777" w:rsidR="00EF4D5B" w:rsidRPr="00CD7E0E" w:rsidRDefault="00EF4D5B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D7E0E">
              <w:rPr>
                <w:rFonts w:ascii="Times New Roman" w:hAnsi="Times New Roman"/>
                <w:sz w:val="28"/>
              </w:rPr>
              <w:t>Морозов В.И.</w:t>
            </w:r>
          </w:p>
          <w:p w14:paraId="2143A4B6" w14:textId="77777777" w:rsidR="00EF4D5B" w:rsidRPr="00CD7E0E" w:rsidRDefault="00EF4D5B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58109C38" w14:textId="77777777" w:rsidR="004F0222" w:rsidRDefault="004F0222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3B12AAEE" w14:textId="77777777" w:rsidR="00EF4D5B" w:rsidRPr="00CD7E0E" w:rsidRDefault="00EF4D5B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CD7E0E">
              <w:rPr>
                <w:rFonts w:ascii="Times New Roman" w:hAnsi="Times New Roman"/>
                <w:sz w:val="28"/>
              </w:rPr>
              <w:t>Закиров А.К.</w:t>
            </w:r>
          </w:p>
          <w:p w14:paraId="56342F42" w14:textId="77777777" w:rsidR="00EF4D5B" w:rsidRPr="00CD7E0E" w:rsidRDefault="00EF4D5B" w:rsidP="00DF3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1BA3F705" w14:textId="77777777" w:rsidR="00EF4D5B" w:rsidRPr="00CD7E0E" w:rsidRDefault="00EF4D5B" w:rsidP="00EF4D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4837CE" w14:textId="77777777" w:rsidR="00EF4D5B" w:rsidRPr="00CD7E0E" w:rsidRDefault="00EF4D5B" w:rsidP="00EF4D5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D7E0E">
        <w:rPr>
          <w:rFonts w:ascii="Times New Roman" w:hAnsi="Times New Roman"/>
          <w:sz w:val="28"/>
          <w:szCs w:val="28"/>
        </w:rPr>
        <w:tab/>
      </w:r>
      <w:r w:rsidRPr="00CD7E0E">
        <w:rPr>
          <w:rFonts w:ascii="Times New Roman" w:hAnsi="Times New Roman"/>
          <w:b/>
          <w:sz w:val="28"/>
          <w:szCs w:val="28"/>
          <w:u w:val="single"/>
        </w:rPr>
        <w:t>Вторник 16 ч 00 мин. – 17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ч </w:t>
      </w:r>
      <w:r w:rsidRPr="00CD7E0E">
        <w:rPr>
          <w:rFonts w:ascii="Times New Roman" w:hAnsi="Times New Roman"/>
          <w:b/>
          <w:sz w:val="28"/>
          <w:szCs w:val="28"/>
          <w:u w:val="single"/>
        </w:rPr>
        <w:t>35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мин.</w:t>
      </w:r>
    </w:p>
    <w:p w14:paraId="7991D47E" w14:textId="77777777" w:rsidR="00EF4D5B" w:rsidRPr="00CD7E0E" w:rsidRDefault="00EF4D5B" w:rsidP="00EF4D5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BE2EC2" w14:textId="4BD2A5C2" w:rsidR="004F0222" w:rsidRDefault="004F0222">
      <w:pPr>
        <w:spacing w:after="160" w:line="27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8467BAD" w14:textId="77777777" w:rsidR="004F0222" w:rsidRPr="004F0222" w:rsidRDefault="004F0222" w:rsidP="004F02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4F0222">
        <w:rPr>
          <w:rFonts w:ascii="Times New Roman" w:eastAsia="Times New Roman" w:hAnsi="Times New Roman"/>
          <w:b/>
          <w:sz w:val="28"/>
          <w:szCs w:val="20"/>
          <w:lang w:eastAsia="ru-RU"/>
        </w:rPr>
        <w:lastRenderedPageBreak/>
        <w:t>Практические занятия</w:t>
      </w:r>
    </w:p>
    <w:p w14:paraId="53038A4B" w14:textId="77777777" w:rsidR="004F0222" w:rsidRPr="004F0222" w:rsidRDefault="004F0222" w:rsidP="004F02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4F0222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для студентов </w:t>
      </w:r>
      <w:r w:rsidRPr="004F0222">
        <w:rPr>
          <w:rFonts w:ascii="Times New Roman" w:eastAsia="Times New Roman" w:hAnsi="Times New Roman"/>
          <w:b/>
          <w:sz w:val="28"/>
          <w:szCs w:val="20"/>
          <w:lang w:val="en-US" w:eastAsia="ru-RU"/>
        </w:rPr>
        <w:t>V</w:t>
      </w:r>
      <w:r w:rsidRPr="004F0222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курса лечебного факультета</w:t>
      </w:r>
    </w:p>
    <w:p w14:paraId="49DD2F0B" w14:textId="1D521DF5" w:rsidR="004F0222" w:rsidRPr="004F0222" w:rsidRDefault="004F0222" w:rsidP="004F022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4F0222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на </w:t>
      </w:r>
      <w:r w:rsidRPr="004F0222">
        <w:rPr>
          <w:rFonts w:ascii="Times New Roman" w:eastAsia="Times New Roman" w:hAnsi="Times New Roman"/>
          <w:b/>
          <w:sz w:val="28"/>
          <w:szCs w:val="20"/>
          <w:lang w:val="en-US" w:eastAsia="ru-RU"/>
        </w:rPr>
        <w:t>X</w:t>
      </w:r>
      <w:r w:rsidRPr="004F0222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семестр 202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5</w:t>
      </w:r>
      <w:r w:rsidRPr="004F0222">
        <w:rPr>
          <w:rFonts w:ascii="Times New Roman" w:eastAsia="Times New Roman" w:hAnsi="Times New Roman"/>
          <w:b/>
          <w:sz w:val="28"/>
          <w:szCs w:val="20"/>
          <w:lang w:eastAsia="ru-RU"/>
        </w:rPr>
        <w:t>-202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6</w:t>
      </w:r>
      <w:bookmarkStart w:id="0" w:name="_GoBack"/>
      <w:bookmarkEnd w:id="0"/>
      <w:r w:rsidRPr="004F0222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уч. год.</w:t>
      </w:r>
    </w:p>
    <w:p w14:paraId="4562A3FE" w14:textId="77777777" w:rsidR="004F0222" w:rsidRPr="004F0222" w:rsidRDefault="004F0222" w:rsidP="004F022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701"/>
        <w:gridCol w:w="1947"/>
      </w:tblGrid>
      <w:tr w:rsidR="004F0222" w:rsidRPr="004F0222" w14:paraId="3288B0BA" w14:textId="77777777" w:rsidTr="000239B4">
        <w:tc>
          <w:tcPr>
            <w:tcW w:w="6204" w:type="dxa"/>
          </w:tcPr>
          <w:p w14:paraId="743A2FCC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Тема занятия </w:t>
            </w:r>
          </w:p>
        </w:tc>
        <w:tc>
          <w:tcPr>
            <w:tcW w:w="1701" w:type="dxa"/>
          </w:tcPr>
          <w:p w14:paraId="77488DDB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Клиника</w:t>
            </w:r>
          </w:p>
        </w:tc>
        <w:tc>
          <w:tcPr>
            <w:tcW w:w="1947" w:type="dxa"/>
          </w:tcPr>
          <w:p w14:paraId="3577085D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Поликлиника</w:t>
            </w:r>
          </w:p>
        </w:tc>
      </w:tr>
      <w:tr w:rsidR="004F0222" w:rsidRPr="004F0222" w14:paraId="6F254ECA" w14:textId="77777777" w:rsidTr="000239B4">
        <w:tc>
          <w:tcPr>
            <w:tcW w:w="6204" w:type="dxa"/>
          </w:tcPr>
          <w:p w14:paraId="40F09A59" w14:textId="77777777" w:rsidR="004F0222" w:rsidRPr="004F0222" w:rsidRDefault="004F0222" w:rsidP="004F02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1. Острый аппендицит у детей. Аппендикулярный инфильтрат.</w:t>
            </w:r>
          </w:p>
          <w:p w14:paraId="695E2CCF" w14:textId="77777777" w:rsidR="004F0222" w:rsidRPr="004F0222" w:rsidRDefault="004F0222" w:rsidP="004F02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2. Перитониты у детей.</w:t>
            </w:r>
          </w:p>
          <w:p w14:paraId="5CE9F14A" w14:textId="77777777" w:rsidR="004F0222" w:rsidRPr="004F0222" w:rsidRDefault="004F0222" w:rsidP="004F02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3. Врожденная и приобретенная кишечная непроходимость у детей.</w:t>
            </w:r>
          </w:p>
          <w:p w14:paraId="15DA99E6" w14:textId="77777777" w:rsidR="004F0222" w:rsidRPr="004F0222" w:rsidRDefault="004F0222" w:rsidP="004F02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4. Пороки развития пищевода (атрезия, </w:t>
            </w:r>
            <w:proofErr w:type="spellStart"/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ахалазия</w:t>
            </w:r>
            <w:proofErr w:type="spellEnd"/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халазия</w:t>
            </w:r>
            <w:proofErr w:type="spellEnd"/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, врожденный стеноз).</w:t>
            </w:r>
          </w:p>
          <w:p w14:paraId="7E4EC340" w14:textId="77777777" w:rsidR="004F0222" w:rsidRPr="004F0222" w:rsidRDefault="004F0222" w:rsidP="004F02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Химические ожоги пищевода. Рубцовые сужения пищевода у детей.</w:t>
            </w:r>
          </w:p>
          <w:p w14:paraId="2EA55F05" w14:textId="77777777" w:rsidR="004F0222" w:rsidRPr="004F0222" w:rsidRDefault="004F0222" w:rsidP="004F02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5. Гнойно-воспалительные заболевания мягких тканей у новорожденных и детей грудного возраста. Острый гематогенный остеомиелит. </w:t>
            </w:r>
            <w:proofErr w:type="spellStart"/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Метаэпифизарный</w:t>
            </w:r>
            <w:proofErr w:type="spellEnd"/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остеомиелит.</w:t>
            </w:r>
          </w:p>
          <w:p w14:paraId="193B0488" w14:textId="77777777" w:rsidR="004F0222" w:rsidRPr="004F0222" w:rsidRDefault="004F0222" w:rsidP="004F02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6. Бактериальные деструкции легких у детей.</w:t>
            </w:r>
          </w:p>
          <w:p w14:paraId="0829945A" w14:textId="77777777" w:rsidR="004F0222" w:rsidRPr="004F0222" w:rsidRDefault="004F0222" w:rsidP="004F02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7. Кровотечения из желудочно-кишечного тракта у детей.</w:t>
            </w:r>
          </w:p>
          <w:p w14:paraId="3E2CE3FD" w14:textId="77777777" w:rsidR="004F0222" w:rsidRPr="004F0222" w:rsidRDefault="004F0222" w:rsidP="004F02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8. Паховые грыжи, водянки яичка у детей. Крипторхизм. </w:t>
            </w:r>
            <w:proofErr w:type="spellStart"/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Варикоцеле</w:t>
            </w:r>
            <w:proofErr w:type="spellEnd"/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. Синдром отечной мошонки.</w:t>
            </w:r>
          </w:p>
          <w:p w14:paraId="5B332997" w14:textId="77777777" w:rsidR="004F0222" w:rsidRPr="004F0222" w:rsidRDefault="004F0222" w:rsidP="004F02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4CF6709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  <w:p w14:paraId="33B0B4AA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1D0FA2EB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5</w:t>
            </w:r>
          </w:p>
          <w:p w14:paraId="7BE9DDF2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5</w:t>
            </w:r>
          </w:p>
          <w:p w14:paraId="55F47F2E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1FBFE1B4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</w:t>
            </w:r>
          </w:p>
          <w:p w14:paraId="1F426FA3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52C1915D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66F26BC2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7D1CDC8C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  <w:p w14:paraId="5745D65A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2D3D1F53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1CE78AD2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</w:t>
            </w:r>
          </w:p>
          <w:p w14:paraId="79C561B1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2441C77A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5</w:t>
            </w:r>
          </w:p>
          <w:p w14:paraId="0A8E56AF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4</w:t>
            </w:r>
          </w:p>
          <w:p w14:paraId="11A0365E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4A526FDE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>2</w:t>
            </w:r>
          </w:p>
          <w:p w14:paraId="579A6892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1947" w:type="dxa"/>
          </w:tcPr>
          <w:p w14:paraId="59AA8978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</w:t>
            </w:r>
          </w:p>
          <w:p w14:paraId="7E68B807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1268D2EA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  <w:p w14:paraId="5A7023E9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  <w:p w14:paraId="1B1E97BC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7FAFC4F6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  <w:p w14:paraId="1523FE04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20D4A19E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1848ECCA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40B0B250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</w:t>
            </w:r>
          </w:p>
          <w:p w14:paraId="55B571FD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2CE2E954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181DFD01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</w:t>
            </w:r>
          </w:p>
          <w:p w14:paraId="517FDFC3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</w:p>
          <w:p w14:paraId="31B811DC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</w:t>
            </w:r>
          </w:p>
          <w:p w14:paraId="7D91EC7A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</w:t>
            </w:r>
          </w:p>
          <w:p w14:paraId="6229F011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14:paraId="7DEB9DCE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</w:pPr>
            <w:r w:rsidRPr="004F0222">
              <w:rPr>
                <w:rFonts w:ascii="Times New Roman" w:eastAsia="Times New Roman" w:hAnsi="Times New Roman"/>
                <w:sz w:val="28"/>
                <w:szCs w:val="20"/>
                <w:lang w:val="en-US" w:eastAsia="ru-RU"/>
              </w:rPr>
              <w:t>3</w:t>
            </w:r>
          </w:p>
          <w:p w14:paraId="5311DBAD" w14:textId="77777777" w:rsidR="004F0222" w:rsidRPr="004F0222" w:rsidRDefault="004F0222" w:rsidP="004F02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</w:tbl>
    <w:p w14:paraId="52E5102E" w14:textId="77777777" w:rsidR="00EF4D5B" w:rsidRDefault="00EF4D5B" w:rsidP="00EF4D5B">
      <w:pPr>
        <w:jc w:val="center"/>
      </w:pPr>
    </w:p>
    <w:sectPr w:rsidR="00EF4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5B"/>
    <w:rsid w:val="00004273"/>
    <w:rsid w:val="004F0222"/>
    <w:rsid w:val="00EF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6118"/>
  <w15:chartTrackingRefBased/>
  <w15:docId w15:val="{F5B16D49-4255-464B-93BE-31AB6409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D5B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F4D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D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D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D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D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D5B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D5B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D5B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D5B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4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4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4D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4D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4D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4D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4D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4D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11"/>
    <w:uiPriority w:val="10"/>
    <w:qFormat/>
    <w:rsid w:val="00EF4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1">
    <w:name w:val="Название Знак1"/>
    <w:basedOn w:val="a0"/>
    <w:link w:val="a3"/>
    <w:uiPriority w:val="10"/>
    <w:rsid w:val="00EF4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a5"/>
    <w:uiPriority w:val="11"/>
    <w:qFormat/>
    <w:rsid w:val="00EF4D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5">
    <w:name w:val="Подзаголовок Знак"/>
    <w:basedOn w:val="a0"/>
    <w:link w:val="a4"/>
    <w:uiPriority w:val="11"/>
    <w:rsid w:val="00EF4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4D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F4D5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F4D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F4D5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rsid w:val="00EF4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EF4D5B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EF4D5B"/>
    <w:rPr>
      <w:b/>
      <w:bCs/>
      <w:smallCaps/>
      <w:color w:val="2F5496" w:themeColor="accent1" w:themeShade="BF"/>
      <w:spacing w:val="5"/>
    </w:rPr>
  </w:style>
  <w:style w:type="character" w:customStyle="1" w:styleId="ab">
    <w:name w:val="Название Знак"/>
    <w:rsid w:val="00EF4D5B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 Галлямова</dc:creator>
  <cp:keywords/>
  <dc:description/>
  <cp:lastModifiedBy>Admin</cp:lastModifiedBy>
  <cp:revision>2</cp:revision>
  <dcterms:created xsi:type="dcterms:W3CDTF">2026-01-17T12:27:00Z</dcterms:created>
  <dcterms:modified xsi:type="dcterms:W3CDTF">2026-01-17T12:27:00Z</dcterms:modified>
</cp:coreProperties>
</file>